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976" w:rsidRDefault="00A92E01">
      <w:pPr>
        <w:pStyle w:val="aa"/>
      </w:pPr>
      <w:r>
        <w:rPr>
          <w:lang w:val="ru-RU"/>
        </w:rPr>
        <w:t xml:space="preserve">11 </w:t>
      </w:r>
      <w:proofErr w:type="spellStart"/>
      <w:r w:rsidR="00000000">
        <w:t>Практическая</w:t>
      </w:r>
      <w:proofErr w:type="spellEnd"/>
      <w:r w:rsidR="00000000">
        <w:t xml:space="preserve"> </w:t>
      </w:r>
      <w:proofErr w:type="spellStart"/>
      <w:r w:rsidR="00000000">
        <w:t>задача</w:t>
      </w:r>
      <w:proofErr w:type="spellEnd"/>
      <w:r w:rsidR="00000000">
        <w:t xml:space="preserve">: </w:t>
      </w:r>
      <w:proofErr w:type="spellStart"/>
      <w:r w:rsidR="00000000">
        <w:t>Микроконтроллер</w:t>
      </w:r>
      <w:proofErr w:type="spellEnd"/>
      <w:r w:rsidR="00000000">
        <w:t xml:space="preserve"> + SCADA</w:t>
      </w:r>
    </w:p>
    <w:p w:rsidR="00346976" w:rsidRPr="00A92E01" w:rsidRDefault="00000000">
      <w:pPr>
        <w:pStyle w:val="1"/>
        <w:rPr>
          <w:lang w:val="ru-RU"/>
        </w:rPr>
      </w:pPr>
      <w:r w:rsidRPr="00A92E01">
        <w:rPr>
          <w:lang w:val="ru-RU"/>
        </w:rPr>
        <w:t>Условие</w:t>
      </w:r>
    </w:p>
    <w:p w:rsidR="00346976" w:rsidRPr="00A92E01" w:rsidRDefault="00000000">
      <w:pPr>
        <w:rPr>
          <w:lang w:val="ru-RU"/>
        </w:rPr>
      </w:pPr>
      <w:r w:rsidRPr="00A92E01">
        <w:rPr>
          <w:lang w:val="ru-RU"/>
        </w:rPr>
        <w:t>Реализовать систему контроля температуры помещения на базе микроконтроллера (</w:t>
      </w:r>
      <w:r>
        <w:t>Arduino</w:t>
      </w:r>
      <w:r w:rsidRPr="00A92E01">
        <w:rPr>
          <w:lang w:val="ru-RU"/>
        </w:rPr>
        <w:t xml:space="preserve"> или </w:t>
      </w:r>
      <w:r>
        <w:t>ESP</w:t>
      </w:r>
      <w:r w:rsidRPr="00A92E01">
        <w:rPr>
          <w:lang w:val="ru-RU"/>
        </w:rPr>
        <w:t xml:space="preserve">32) с визуализацией в </w:t>
      </w:r>
      <w:r>
        <w:t>SCADA</w:t>
      </w:r>
      <w:r w:rsidRPr="00A92E01">
        <w:rPr>
          <w:lang w:val="ru-RU"/>
        </w:rPr>
        <w:t xml:space="preserve">. Датчик </w:t>
      </w:r>
      <w:r>
        <w:t>DHT</w:t>
      </w:r>
      <w:r w:rsidRPr="00A92E01">
        <w:rPr>
          <w:lang w:val="ru-RU"/>
        </w:rPr>
        <w:t xml:space="preserve">22 измеряет температуру каждые 5 секунд. Если </w:t>
      </w:r>
      <w:proofErr w:type="gramStart"/>
      <w:r>
        <w:t>T</w:t>
      </w:r>
      <w:r w:rsidRPr="00A92E01">
        <w:rPr>
          <w:lang w:val="ru-RU"/>
        </w:rPr>
        <w:t xml:space="preserve"> &gt;</w:t>
      </w:r>
      <w:proofErr w:type="gramEnd"/>
      <w:r w:rsidRPr="00A92E01">
        <w:rPr>
          <w:lang w:val="ru-RU"/>
        </w:rPr>
        <w:t xml:space="preserve"> 28 °</w:t>
      </w:r>
      <w:r>
        <w:t>C</w:t>
      </w:r>
      <w:r w:rsidRPr="00A92E01">
        <w:rPr>
          <w:lang w:val="ru-RU"/>
        </w:rPr>
        <w:t xml:space="preserve"> — включить вентилятор, иначе вентилятор выключен. В </w:t>
      </w:r>
      <w:r>
        <w:t>SCADA</w:t>
      </w:r>
      <w:r w:rsidRPr="00A92E01">
        <w:rPr>
          <w:lang w:val="ru-RU"/>
        </w:rPr>
        <w:t xml:space="preserve"> должны отображаться текущее значение температуры, статус вентилятора, график температуры и тревога при </w:t>
      </w:r>
      <w:proofErr w:type="gramStart"/>
      <w:r>
        <w:t>T</w:t>
      </w:r>
      <w:r w:rsidRPr="00A92E01">
        <w:rPr>
          <w:lang w:val="ru-RU"/>
        </w:rPr>
        <w:t xml:space="preserve"> &gt;</w:t>
      </w:r>
      <w:proofErr w:type="gramEnd"/>
      <w:r w:rsidRPr="00A92E01">
        <w:rPr>
          <w:lang w:val="ru-RU"/>
        </w:rPr>
        <w:t xml:space="preserve"> 30 °</w:t>
      </w:r>
      <w:r>
        <w:t>C</w:t>
      </w:r>
      <w:r w:rsidRPr="00A92E01">
        <w:rPr>
          <w:lang w:val="ru-RU"/>
        </w:rPr>
        <w:t>.</w:t>
      </w:r>
    </w:p>
    <w:p w:rsidR="00346976" w:rsidRPr="00A92E01" w:rsidRDefault="00000000">
      <w:pPr>
        <w:pStyle w:val="1"/>
        <w:rPr>
          <w:lang w:val="ru-RU"/>
        </w:rPr>
      </w:pPr>
      <w:r w:rsidRPr="00A92E01">
        <w:rPr>
          <w:lang w:val="ru-RU"/>
        </w:rPr>
        <w:t>Исходные данные</w:t>
      </w:r>
    </w:p>
    <w:p w:rsidR="00346976" w:rsidRPr="00A92E01" w:rsidRDefault="00000000">
      <w:pPr>
        <w:rPr>
          <w:lang w:val="ru-RU"/>
        </w:rPr>
      </w:pPr>
      <w:r w:rsidRPr="00A92E01">
        <w:rPr>
          <w:lang w:val="ru-RU"/>
        </w:rPr>
        <w:t xml:space="preserve">- Датчик температуры </w:t>
      </w:r>
      <w:r>
        <w:t>DHT</w:t>
      </w:r>
      <w:r w:rsidRPr="00A92E01">
        <w:rPr>
          <w:lang w:val="ru-RU"/>
        </w:rPr>
        <w:t>22 (или аналогичный)</w:t>
      </w:r>
      <w:r w:rsidRPr="00A92E01">
        <w:rPr>
          <w:lang w:val="ru-RU"/>
        </w:rPr>
        <w:br/>
        <w:t xml:space="preserve">- Микроконтроллер </w:t>
      </w:r>
      <w:r>
        <w:t>Arduino</w:t>
      </w:r>
      <w:r w:rsidRPr="00A92E01">
        <w:rPr>
          <w:lang w:val="ru-RU"/>
        </w:rPr>
        <w:t>/</w:t>
      </w:r>
      <w:r>
        <w:t>ESP</w:t>
      </w:r>
      <w:r w:rsidRPr="00A92E01">
        <w:rPr>
          <w:lang w:val="ru-RU"/>
        </w:rPr>
        <w:t>32</w:t>
      </w:r>
      <w:r w:rsidRPr="00A92E01">
        <w:rPr>
          <w:lang w:val="ru-RU"/>
        </w:rPr>
        <w:br/>
        <w:t xml:space="preserve">- Связь: </w:t>
      </w:r>
      <w:r>
        <w:t>Modbus</w:t>
      </w:r>
      <w:r w:rsidRPr="00A92E01">
        <w:rPr>
          <w:lang w:val="ru-RU"/>
        </w:rPr>
        <w:t xml:space="preserve"> </w:t>
      </w:r>
      <w:r>
        <w:t>TCP</w:t>
      </w:r>
      <w:r w:rsidRPr="00A92E01">
        <w:rPr>
          <w:lang w:val="ru-RU"/>
        </w:rPr>
        <w:t>/</w:t>
      </w:r>
      <w:r>
        <w:t>RTU</w:t>
      </w:r>
      <w:r w:rsidRPr="00A92E01">
        <w:rPr>
          <w:lang w:val="ru-RU"/>
        </w:rPr>
        <w:t xml:space="preserve"> или </w:t>
      </w:r>
      <w:r>
        <w:t>MQTT</w:t>
      </w:r>
      <w:r w:rsidRPr="00A92E01">
        <w:rPr>
          <w:lang w:val="ru-RU"/>
        </w:rPr>
        <w:t xml:space="preserve"> (через брокер)</w:t>
      </w:r>
      <w:r w:rsidRPr="00A92E01">
        <w:rPr>
          <w:lang w:val="ru-RU"/>
        </w:rPr>
        <w:br/>
        <w:t>- Вентилятор, подключенный через реле к микроконтроллеру</w:t>
      </w:r>
      <w:r w:rsidRPr="00A92E01">
        <w:rPr>
          <w:lang w:val="ru-RU"/>
        </w:rPr>
        <w:br/>
        <w:t xml:space="preserve">- </w:t>
      </w:r>
      <w:r>
        <w:t>SCADA</w:t>
      </w:r>
      <w:r w:rsidRPr="00A92E01">
        <w:rPr>
          <w:lang w:val="ru-RU"/>
        </w:rPr>
        <w:t xml:space="preserve">: </w:t>
      </w:r>
      <w:r>
        <w:t>WinCC</w:t>
      </w:r>
      <w:r w:rsidRPr="00A92E01">
        <w:rPr>
          <w:lang w:val="ru-RU"/>
        </w:rPr>
        <w:t xml:space="preserve">, </w:t>
      </w:r>
      <w:r>
        <w:t>Ignition</w:t>
      </w:r>
      <w:r w:rsidRPr="00A92E01">
        <w:rPr>
          <w:lang w:val="ru-RU"/>
        </w:rPr>
        <w:t xml:space="preserve"> или </w:t>
      </w:r>
      <w:r>
        <w:t>Node</w:t>
      </w:r>
      <w:r w:rsidRPr="00A92E01">
        <w:rPr>
          <w:lang w:val="ru-RU"/>
        </w:rPr>
        <w:t>-</w:t>
      </w:r>
      <w:r>
        <w:t>RED</w:t>
      </w:r>
      <w:r w:rsidRPr="00A92E01">
        <w:rPr>
          <w:lang w:val="ru-RU"/>
        </w:rPr>
        <w:t xml:space="preserve"> </w:t>
      </w:r>
      <w:r>
        <w:t>Dashboard</w:t>
      </w:r>
    </w:p>
    <w:p w:rsidR="00346976" w:rsidRPr="00A92E01" w:rsidRDefault="00000000">
      <w:pPr>
        <w:pStyle w:val="1"/>
        <w:rPr>
          <w:lang w:val="ru-RU"/>
        </w:rPr>
      </w:pPr>
      <w:r w:rsidRPr="00A92E01">
        <w:rPr>
          <w:lang w:val="ru-RU"/>
        </w:rPr>
        <w:t>Задания</w:t>
      </w:r>
    </w:p>
    <w:p w:rsidR="00346976" w:rsidRDefault="00000000">
      <w:r w:rsidRPr="00A92E01">
        <w:rPr>
          <w:lang w:val="ru-RU"/>
        </w:rPr>
        <w:t>1) Составить схему подключения датчика и вентилятора к микроконтроллеру.</w:t>
      </w:r>
      <w:r w:rsidRPr="00A92E01">
        <w:rPr>
          <w:lang w:val="ru-RU"/>
        </w:rPr>
        <w:br/>
        <w:t xml:space="preserve">2) Реализовать программу для </w:t>
      </w:r>
      <w:r>
        <w:t>Arduino</w:t>
      </w:r>
      <w:r w:rsidRPr="00A92E01">
        <w:rPr>
          <w:lang w:val="ru-RU"/>
        </w:rPr>
        <w:t>/</w:t>
      </w:r>
      <w:r>
        <w:t>ESP</w:t>
      </w:r>
      <w:r w:rsidRPr="00A92E01">
        <w:rPr>
          <w:lang w:val="ru-RU"/>
        </w:rPr>
        <w:t xml:space="preserve">32: чтение температуры (каждые 5 с), логика включения/выключения вентилятора, публикация данных по </w:t>
      </w:r>
      <w:r>
        <w:t>Modbus</w:t>
      </w:r>
      <w:r w:rsidRPr="00A92E01">
        <w:rPr>
          <w:lang w:val="ru-RU"/>
        </w:rPr>
        <w:t xml:space="preserve"> или </w:t>
      </w:r>
      <w:r>
        <w:t>MQTT</w:t>
      </w:r>
      <w:r w:rsidRPr="00A92E01">
        <w:rPr>
          <w:lang w:val="ru-RU"/>
        </w:rPr>
        <w:t>.</w:t>
      </w:r>
      <w:r w:rsidRPr="00A92E01">
        <w:rPr>
          <w:lang w:val="ru-RU"/>
        </w:rPr>
        <w:br/>
        <w:t xml:space="preserve">3) Настроить обмен данными с </w:t>
      </w:r>
      <w:r>
        <w:t>SCADA</w:t>
      </w:r>
      <w:r w:rsidRPr="00A92E01">
        <w:rPr>
          <w:lang w:val="ru-RU"/>
        </w:rPr>
        <w:t>: чтение температуры, команд включения/выключения, отрисовка тренда и тревог.</w:t>
      </w:r>
      <w:r w:rsidRPr="00A92E01">
        <w:rPr>
          <w:lang w:val="ru-RU"/>
        </w:rPr>
        <w:br/>
        <w:t xml:space="preserve">4) Создать экран визуализации: цифровой индикатор </w:t>
      </w:r>
      <w:r>
        <w:t>T</w:t>
      </w:r>
      <w:r w:rsidRPr="00A92E01">
        <w:rPr>
          <w:lang w:val="ru-RU"/>
        </w:rPr>
        <w:t>, график, кнопка ручного управления вентилятором, окно тревог.</w:t>
      </w:r>
      <w:r w:rsidRPr="00A92E01">
        <w:rPr>
          <w:lang w:val="ru-RU"/>
        </w:rPr>
        <w:br/>
      </w:r>
      <w:r>
        <w:t>5) Подготовить отчёт (2–3 стр.) с кодом, схемой и скриншотами SCADA.</w:t>
      </w:r>
    </w:p>
    <w:p w:rsidR="00346976" w:rsidRDefault="00000000">
      <w:pPr>
        <w:pStyle w:val="1"/>
      </w:pPr>
      <w:r>
        <w:lastRenderedPageBreak/>
        <w:t>Схема</w:t>
      </w:r>
    </w:p>
    <w:p w:rsidR="00346976" w:rsidRDefault="00000000">
      <w:r>
        <w:rPr>
          <w:noProof/>
        </w:rPr>
        <w:drawing>
          <wp:inline distT="0" distB="0" distL="0" distR="0">
            <wp:extent cx="54864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controller_SCADA_Structur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976" w:rsidRDefault="00000000">
      <w:r>
        <w:t>Рис. 1. Структура: датчик → микроконтроллер → протокол (Modbus/MQTT) → SCADA → вентилятор</w:t>
      </w:r>
    </w:p>
    <w:p w:rsidR="00346976" w:rsidRDefault="00000000">
      <w:pPr>
        <w:pStyle w:val="1"/>
      </w:pPr>
      <w:r>
        <w:t>Подсказки</w:t>
      </w:r>
    </w:p>
    <w:p w:rsidR="00346976" w:rsidRPr="00A92E01" w:rsidRDefault="00000000">
      <w:pPr>
        <w:rPr>
          <w:lang w:val="ru-RU"/>
        </w:rPr>
      </w:pPr>
      <w:r>
        <w:t>• Arduino: библиотеки DHT, ModbusMaster или PubSubClient (MQTT). ESP32: Wi‑Fi + MQTT (Mosquitto).</w:t>
      </w:r>
      <w:r>
        <w:br/>
        <w:t>• Node-RED: узлы mqtt in/out, dashboard; WinCC/ Ignition: теги/сервера для Modbus/MQTT/OPC UA.</w:t>
      </w:r>
      <w:r>
        <w:br/>
      </w:r>
      <w:r w:rsidRPr="00A92E01">
        <w:rPr>
          <w:lang w:val="ru-RU"/>
        </w:rPr>
        <w:t xml:space="preserve">• Логику тревоги </w:t>
      </w:r>
      <w:r>
        <w:t>T</w:t>
      </w:r>
      <w:r w:rsidRPr="00A92E01">
        <w:rPr>
          <w:lang w:val="ru-RU"/>
        </w:rPr>
        <w:t xml:space="preserve"> &gt; 30 °</w:t>
      </w:r>
      <w:r>
        <w:t>C</w:t>
      </w:r>
      <w:r w:rsidRPr="00A92E01">
        <w:rPr>
          <w:lang w:val="ru-RU"/>
        </w:rPr>
        <w:t xml:space="preserve"> ведите в </w:t>
      </w:r>
      <w:r>
        <w:t>SCADA</w:t>
      </w:r>
      <w:r w:rsidRPr="00A92E01">
        <w:rPr>
          <w:lang w:val="ru-RU"/>
        </w:rPr>
        <w:t xml:space="preserve"> (подсветка/сообщение и запись в журнал).</w:t>
      </w:r>
    </w:p>
    <w:sectPr w:rsidR="00346976" w:rsidRPr="00A92E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783193">
    <w:abstractNumId w:val="8"/>
  </w:num>
  <w:num w:numId="2" w16cid:durableId="2136168435">
    <w:abstractNumId w:val="6"/>
  </w:num>
  <w:num w:numId="3" w16cid:durableId="1423068288">
    <w:abstractNumId w:val="5"/>
  </w:num>
  <w:num w:numId="4" w16cid:durableId="363100125">
    <w:abstractNumId w:val="4"/>
  </w:num>
  <w:num w:numId="5" w16cid:durableId="380714219">
    <w:abstractNumId w:val="7"/>
  </w:num>
  <w:num w:numId="6" w16cid:durableId="1468742470">
    <w:abstractNumId w:val="3"/>
  </w:num>
  <w:num w:numId="7" w16cid:durableId="1959943039">
    <w:abstractNumId w:val="2"/>
  </w:num>
  <w:num w:numId="8" w16cid:durableId="115681709">
    <w:abstractNumId w:val="1"/>
  </w:num>
  <w:num w:numId="9" w16cid:durableId="22676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6976"/>
    <w:rsid w:val="00407C06"/>
    <w:rsid w:val="00A92E0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68498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2025-09-06T12:37:00Z</dcterms:created>
  <dcterms:modified xsi:type="dcterms:W3CDTF">2025-09-06T12:37:00Z</dcterms:modified>
  <cp:category/>
</cp:coreProperties>
</file>